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  孩子就会去哪儿  求求你表扬我  亲子版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  孩子就会去哪儿  求求你表扬我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本书出售、求购地址：https://www.jiaokey.com/book/detail/13551136.html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关键词搜索：https://www.jiaokey.com/tag/爸爸去哪儿  孩子就会去哪儿  求求你表扬我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