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书名：童年，人生幸福之源  培养乐观的方法</w:t>
      </w:r>
    </w:p>
    <w:p>
      <w:r>
        <w:t>作者：（美）爱德华·哈洛韦尔（EdwardM·Hallowell）著</w:t>
      </w:r>
    </w:p>
    <w:p>
      <w:r>
        <w:t>出版社：杭州:浙江人民出版社,2013.04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童年，人生幸福之源  培养乐观的方法 评论地址：https://www.jiaokey.com/book/detail/13551124.html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