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浅山区城市发展战略  北京西南部青龙湖案例与启示</w:t>
      </w:r>
    </w:p>
    <w:p>
      <w:r>
        <w:rPr>
          <w:rFonts w:ascii="宋体" w:hAnsi="宋体" w:eastAsia="宋体"/>
          <w:sz w:val="24"/>
        </w:rPr>
        <w:t>俞孔坚等编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浅山区城市发展战略  北京西南部青龙湖案例与启示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俞孔坚等编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本书出售、求购地址：https://www.jiaokey.com/book/detail/13551122.html</w:t>
      </w:r>
    </w:p>
    <w:p>
      <w:r>
        <w:t>更多相关图书推荐：https://www.jiaokey.com</w:t>
      </w:r>
    </w:p>
    <w:p>
      <w:r>
        <w:t>俞孔坚等编 其他作品：https://www.jiaokey.com/tag/俞孔坚等编.html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关键词搜索：https://www.jiaokey.com/tag/浅山区城市发展战略  北京西南部青龙湖案例与启示.html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