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美国白领犯罪侦查=INVESTIGATING WHITE-COLLAR CRIME 侵犯与金融欺诈=EMBEZZLEMENT AND FINANCIAL FRAUD</w:t>
      </w:r>
    </w:p>
    <w:p>
      <w:r>
        <w:rPr>
          <w:rFonts w:ascii="宋体" w:hAnsi="宋体" w:eastAsia="宋体"/>
          <w:sz w:val="24"/>
        </w:rPr>
        <w:t>（美）霍华德·E·威廉姆斯著；王全，王正华，滕娜译；陈祥民，房军，张宝瑞校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美国白领犯罪侦查=INVESTIGATING WHITE-COLLAR CRIME 侵犯与金融欺诈=EMBEZZLEMENT AND FINANCIAL FRAUD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（美）霍华德·E·威廉姆斯著；王全，王正华，滕娜译；陈祥民，房军，张宝瑞校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本书出售、求购地址：https://www.jiaokey.com/book/detail/13551100.html</w:t>
      </w:r>
    </w:p>
    <w:p>
      <w:r>
        <w:t>更多相关图书推荐：https://www.jiaokey.com</w:t>
      </w:r>
    </w:p>
    <w:p>
      <w:r>
        <w:t>（美）霍华德·E·威廉姆斯著；王全，王正华，滕娜译；陈祥民，房军，张宝瑞校 其他作品：https://www.jiaokey.com/tag/（美）霍华德·E·威廉姆斯著；王全，王正华，滕娜译；陈祥民，房军，张宝瑞校.html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关键词搜索：https://www.jiaokey.com/tag/美国白领犯罪侦查=INVESTIGATING WHITE-COLLAR CRIME 侵犯与金融欺诈=EMBEZZLEMENT AND FINANCIAL FRAUD.html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