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名碑名帖临创指南  上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名碑名帖临创指南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本书出售、求购地址：https://www.jiaokey.com/book/detail/13551092.html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关键词搜索：https://www.jiaokey.com/tag/名碑名帖临创指南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