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水彩风景漫步写生的10堂课</w:t>
      </w:r>
    </w:p>
    <w:p>
      <w:r>
        <w:rPr>
          <w:rFonts w:ascii="宋体" w:hAnsi="宋体" w:eastAsia="宋体"/>
          <w:sz w:val="24"/>
        </w:rPr>
        <w:t>（日）伊东启一著；戴丹译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水彩风景漫步写生的10堂课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（日）伊东启一著；戴丹译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本书出售、求购地址：https://www.jiaokey.com/book/detail/13551080.html</w:t>
      </w:r>
    </w:p>
    <w:p>
      <w:r>
        <w:t>更多相关图书推荐：https://www.jiaokey.com</w:t>
      </w:r>
    </w:p>
    <w:p>
      <w:r>
        <w:t>（日）伊东启一著；戴丹译 其他作品：https://www.jiaokey.com/tag/（日）伊东启一著；戴丹译.html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关键词搜索：https://www.jiaokey.com/tag/水彩风景漫步写生的10堂课.html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