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  学校专科起点本科班招生  师范类  政治和思想品德教育专业考试说明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  学校专科起点本科班招生  师范类  政治和思想品德教育专业考试说明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本书出售、求购地址：https://www.jiaokey.com/book/detail/13550986.html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关键词搜索：https://www.jiaokey.com/tag/全国各类成人高等  学校专科起点本科班招生  师范类  政治和思想品德教育专业考试说明.html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