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书名：中国文言虚词</w:t>
      </w:r>
    </w:p>
    <w:p>
      <w:r>
        <w:t>作者：陈天福，董希谦，王浩然，魏清源编</w:t>
      </w:r>
    </w:p>
    <w:p>
      <w:r>
        <w:t>出版社：河南师范大学中文系资料室</w:t>
      </w:r>
    </w:p>
    <w:p>
      <w:r>
        <w:t>出版日期：1981.05</w:t>
      </w:r>
    </w:p>
    <w:p>
      <w:r>
        <w:t>总页数：176</w:t>
      </w:r>
    </w:p>
    <w:p>
      <w:r>
        <w:t>更多请访问教客网: www.jiaokey.com</w:t>
      </w:r>
    </w:p>
    <w:p>
      <w:r>
        <w:t>中国文言虚词 评论地址：https://www.jiaokey.com/book/detail/13550985.html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