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书名：现代散文解说  第2集  教学通讯  增刊1980</w:t>
      </w:r>
    </w:p>
    <w:p>
      <w:r>
        <w:t>作者：何文，邹汀，复宗，宗乃编</w:t>
      </w:r>
    </w:p>
    <w:p>
      <w:r>
        <w:t>出版社：教学通讯编辑部</w:t>
      </w:r>
    </w:p>
    <w:p>
      <w:r>
        <w:t>出版日期：1980.04</w:t>
      </w:r>
    </w:p>
    <w:p>
      <w:r>
        <w:t>总页数：238</w:t>
      </w:r>
    </w:p>
    <w:p>
      <w:r>
        <w:t>更多请访问教客网: www.jiaokey.com</w:t>
      </w:r>
    </w:p>
    <w:p>
      <w:r>
        <w:t>现代散文解说  第2集  教学通讯  增刊1980 评论地址：https://www.jiaokey.com/book/detail/13550971.html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