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初中课程辅导  初一上学期  2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初中课程辅导  初一上学期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本书出售、求购地址：https://www.jiaokey.com/book/detail/13550943.html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关键词搜索：https://www.jiaokey.com/tag/初中课程辅导  初一上学期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