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中学语文教材教法通论</w:t>
      </w:r>
    </w:p>
    <w:p>
      <w:r>
        <w:rPr>
          <w:rFonts w:ascii="宋体" w:hAnsi="宋体" w:eastAsia="宋体"/>
          <w:sz w:val="24"/>
        </w:rPr>
        <w:t>林化君，李桂荣主编；李兆群，王家政，刘建华副主编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中学语文教材教法通论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林化君，李桂荣主编；李兆群，王家政，刘建华副主编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本书出售、求购地址：https://www.jiaokey.com/book/detail/13550914.html</w:t>
      </w:r>
    </w:p>
    <w:p>
      <w:r>
        <w:t>更多相关图书推荐：https://www.jiaokey.com</w:t>
      </w:r>
    </w:p>
    <w:p>
      <w:r>
        <w:t>林化君，李桂荣主编；李兆群，王家政，刘建华副主编 其他作品：https://www.jiaokey.com/tag/林化君，李桂荣主编；李兆群，王家政，刘建华副主编.html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关键词搜索：https://www.jiaokey.com/tag/中学语文教材教法通论.html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