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书名：体育教学法</w:t>
      </w:r>
    </w:p>
    <w:p>
      <w:r>
        <w:t>作者：刘汉卿主编；王崇喜，杨改生副主编</w:t>
      </w:r>
    </w:p>
    <w:p>
      <w:r>
        <w:t>出版社：河南科技出版社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体育教学法 评论地址：https://www.jiaokey.com/book/detail/13550909.html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