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英汉体育  新学科术小词典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英汉体育  新学科术小词典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本书出售、求购地址：https://www.jiaokey.com/book/detail/13550902.html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关键词搜索：https://www.jiaokey.com/tag/英汉体育  新学科术小词典.html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