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砌体结构设计规范  理解与应用  第2版  按GB50003-2011</w:t>
      </w:r>
    </w:p>
    <w:p>
      <w:r>
        <w:rPr>
          <w:rFonts w:ascii="宋体" w:hAnsi="宋体" w:eastAsia="宋体"/>
          <w:sz w:val="24"/>
        </w:rPr>
        <w:t>唐岱新，龚少熙，周炳章等编著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砌体结构设计规范  理解与应用  第2版  按GB50003-2011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唐岱新，龚少熙，周炳章等编著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本书出售、求购地址：https://www.jiaokey.com/book/detail/13550837.html</w:t>
      </w:r>
    </w:p>
    <w:p>
      <w:r>
        <w:t>更多相关图书推荐：https://www.jiaokey.com</w:t>
      </w:r>
    </w:p>
    <w:p>
      <w:r>
        <w:t>唐岱新，龚少熙，周炳章等编著 其他作品：https://www.jiaokey.com/tag/唐岱新，龚少熙，周炳章等编著.html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关键词搜索：https://www.jiaokey.com/tag/砌体结构设计规范  理解与应用  第2版  按GB50003-2011.html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