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书名：装备维修保障信息化  体系结构设计概论</w:t>
      </w:r>
    </w:p>
    <w:p>
      <w:r>
        <w:t>作者：杨拥民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装备维修保障信息化  体系结构设计概论 评论地址：https://www.jiaokey.com/book/detail/13550816.html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