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摇尾致富  狗狗教我们如何在生意和生活中成功</w:t>
      </w:r>
    </w:p>
    <w:p>
      <w:r>
        <w:rPr>
          <w:rFonts w:ascii="宋体" w:hAnsi="宋体" w:eastAsia="宋体"/>
          <w:sz w:val="24"/>
        </w:rPr>
        <w:t>（美）罗伯特·维特利，（美）瓦莱丽·安德鲁斯著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摇尾致富  狗狗教我们如何在生意和生活中成功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（美）罗伯特·维特利，（美）瓦莱丽·安德鲁斯著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本书出售、求购地址：https://www.jiaokey.com/book/detail/13550792.html</w:t>
      </w:r>
    </w:p>
    <w:p>
      <w:r>
        <w:t>更多相关图书推荐：https://www.jiaokey.com</w:t>
      </w:r>
    </w:p>
    <w:p>
      <w:r>
        <w:t>（美）罗伯特·维特利，（美）瓦莱丽·安德鲁斯著 其他作品：https://www.jiaokey.com/tag/（美）罗伯特·维特利，（美）瓦莱丽·安德鲁斯著.html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关键词搜索：https://www.jiaokey.com/tag/摇尾致富  狗狗教我们如何在生意和生活中成功.html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