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书名：生活中的心理战术  最妙趣横生的心理学课堂</w:t>
      </w:r>
    </w:p>
    <w:p>
      <w:r>
        <w:t>作者：白帆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生活中的心理战术  最妙趣横生的心理学课堂 评论地址：https://www.jiaokey.com/book/detail/13550787.html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