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电子装备靶场可靠性试验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电子装备靶场可靠性试验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本书出售、求购地址：https://www.jiaokey.com/book/detail/13550750.html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关键词搜索：https://www.jiaokey.com/tag/电子装备靶场可靠性试验.html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