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火箭弹分离系统试验模拟和实验研究</w:t>
      </w:r>
    </w:p>
    <w:p>
      <w:r>
        <w:rPr>
          <w:rFonts w:ascii="宋体" w:hAnsi="宋体" w:eastAsia="宋体"/>
          <w:sz w:val="24"/>
        </w:rPr>
        <w:t>（俄）H.A.马卡罗维茨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火箭弹分离系统试验模拟和实验研究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（俄）H.A.马卡罗维茨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本书出售、求购地址：https://www.jiaokey.com/book/detail/13550743.html</w:t>
      </w:r>
    </w:p>
    <w:p>
      <w:r>
        <w:t>更多相关图书推荐：https://www.jiaokey.com</w:t>
      </w:r>
    </w:p>
    <w:p>
      <w:r>
        <w:t>（俄）H.A.马卡罗维茨 其他作品：https://www.jiaokey.com/tag/（俄）H.A.马卡罗维茨.html</w:t>
      </w:r>
    </w:p>
    <w:p>
      <w:r>
        <w:t>关键词搜索：https://www.jiaokey.com/tag/火箭弹分离系统试验模拟和实验研究.html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