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书名：2009中国民用航空工业企事业单位概览</w:t>
      </w:r>
    </w:p>
    <w:p>
      <w:r>
        <w:t>作者：工业和信息化部装备工业司编</w:t>
      </w:r>
    </w:p>
    <w:p>
      <w:r>
        <w:t>出版社：北京:航空工业出版社,2009.12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2009中国民用航空工业企事业单位概览 评论地址：https://www.jiaokey.com/book/detail/13550734.html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