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国家示范校专业建设与政校行企联动机制构建  深职院网络专业2001-2011发展回顾</w:t>
      </w:r>
    </w:p>
    <w:p>
      <w:r>
        <w:rPr>
          <w:rFonts w:ascii="宋体" w:hAnsi="宋体" w:eastAsia="宋体"/>
          <w:sz w:val="24"/>
        </w:rPr>
        <w:t>孙湧，蔡学军著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国家示范校专业建设与政校行企联动机制构建  深职院网络专业2001-2011发展回顾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孙湧，蔡学军著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本书出售、求购地址：https://www.jiaokey.com/book/detail/13550731.html</w:t>
      </w:r>
    </w:p>
    <w:p>
      <w:r>
        <w:t>更多相关图书推荐：https://www.jiaokey.com</w:t>
      </w:r>
    </w:p>
    <w:p>
      <w:r>
        <w:t>孙湧，蔡学军著 其他作品：https://www.jiaokey.com/tag/孙湧，蔡学军著.html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关键词搜索：https://www.jiaokey.com/tag/国家示范校专业建设与政校行企联动机制构建  深职院网络专业2001-2011发展回顾.html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