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健康书系  3D简易人体使用手册</w:t>
      </w:r>
    </w:p>
    <w:p>
      <w:r>
        <w:rPr>
          <w:rFonts w:ascii="宋体" w:hAnsi="宋体" w:eastAsia="宋体"/>
          <w:sz w:val="24"/>
        </w:rPr>
        <w:t>（韩）姜玄淑，韩尚淑，金珠玄等著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健康书系  3D简易人体使用手册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（韩）姜玄淑，韩尚淑，金珠玄等著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本书出售、求购地址：https://www.jiaokey.com/book/detail/13550729.html</w:t>
      </w:r>
    </w:p>
    <w:p>
      <w:r>
        <w:t>更多相关图书推荐：https://www.jiaokey.com</w:t>
      </w:r>
    </w:p>
    <w:p>
      <w:r>
        <w:t>（韩）姜玄淑，韩尚淑，金珠玄等著 其他作品：https://www.jiaokey.com/tag/（韩）姜玄淑，韩尚淑，金珠玄等著.html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关键词搜索：https://www.jiaokey.com/tag/健康书系  3D简易人体使用手册.html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