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火箭外弹道偏差与修正理论=the trajectory error and correction theory of rockets</w:t>
      </w:r>
    </w:p>
    <w:p>
      <w:r>
        <w:rPr>
          <w:rFonts w:ascii="宋体" w:hAnsi="宋体" w:eastAsia="宋体"/>
          <w:sz w:val="24"/>
        </w:rPr>
        <w:t>杨绍卿编著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火箭外弹道偏差与修正理论=the trajectory error and correction theory of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本书出售、求购地址：https://www.jiaokey.com/book/detail/13550728.html</w:t>
      </w:r>
    </w:p>
    <w:p>
      <w:r>
        <w:t>更多相关图书推荐：https://www.jiaokey.com</w:t>
      </w:r>
    </w:p>
    <w:p>
      <w:r>
        <w:t>杨绍卿编著 其他作品：https://www.jiaokey.com/tag/杨绍卿编著.html</w:t>
      </w:r>
    </w:p>
    <w:p>
      <w:r>
        <w:t>关键词搜索：https://www.jiaokey.com/tag/火箭外弹道偏差与修正理论=the trajectory error and correction theory of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