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激光核聚变靶物理基础=fundaments of target physics for laser fusion</w:t>
      </w:r>
    </w:p>
    <w:p>
      <w:r>
        <w:rPr>
          <w:rFonts w:ascii="宋体" w:hAnsi="宋体" w:eastAsia="宋体"/>
          <w:sz w:val="24"/>
        </w:rPr>
        <w:t>张钧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激光核聚变靶物理基础=fundaments of target physics for laser fusion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本书出售、求购地址：https://www.jiaokey.com/book/detail/13550645.html</w:t>
      </w:r>
    </w:p>
    <w:p>
      <w:r>
        <w:t>更多相关图书推荐：https://www.jiaokey.com</w:t>
      </w:r>
    </w:p>
    <w:p>
      <w:r>
        <w:t>张钧 其他作品：https://www.jiaokey.com/tag/张钧.html</w:t>
      </w:r>
    </w:p>
    <w:p>
      <w:r>
        <w:t>关键词搜索：https://www.jiaokey.com/tag/激光核聚变靶物理基础=fundaments of target physics for laser fusion.html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