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空中交通警戒与防撞系统 TCAS Ⅱ 译文汇编</w:t>
      </w:r>
    </w:p>
    <w:p>
      <w:r>
        <w:rPr>
          <w:rFonts w:ascii="宋体" w:hAnsi="宋体" w:eastAsia="宋体"/>
          <w:sz w:val="24"/>
        </w:rPr>
        <w:t>刘汉辉，王长升编译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空中交通警戒与防撞系统 TCAS Ⅱ 译文汇编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刘汉辉，王长升编译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本书出售、求购地址：https://www.jiaokey.com/book/detail/13550643.html</w:t>
      </w:r>
    </w:p>
    <w:p>
      <w:r>
        <w:t>更多相关图书推荐：https://www.jiaokey.com</w:t>
      </w:r>
    </w:p>
    <w:p>
      <w:r>
        <w:t>刘汉辉，王长升编译 其他作品：https://www.jiaokey.com/tag/刘汉辉，王长升编译.html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关键词搜索：https://www.jiaokey.com/tag/空中交通警戒与防撞系统 TCAS Ⅱ 译文汇编.html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