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基于高频感应的船体曲面弯板成型技术</w:t>
      </w:r>
    </w:p>
    <w:p>
      <w:r>
        <w:rPr>
          <w:rFonts w:ascii="宋体" w:hAnsi="宋体" w:eastAsia="宋体"/>
          <w:sz w:val="24"/>
        </w:rPr>
        <w:t>周宏，罗宇，蒋志勇主编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基于高频感应的船体曲面弯板成型技术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周宏，罗宇，蒋志勇主编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本书出售、求购地址：https://www.jiaokey.com/book/detail/13550633.html</w:t>
      </w:r>
    </w:p>
    <w:p>
      <w:r>
        <w:t>更多相关图书推荐：https://www.jiaokey.com</w:t>
      </w:r>
    </w:p>
    <w:p>
      <w:r>
        <w:t>周宏，罗宇，蒋志勇主编 其他作品：https://www.jiaokey.com/tag/周宏，罗宇，蒋志勇主编.html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关键词搜索：https://www.jiaokey.com/tag/基于高频感应的船体曲面弯板成型技术.html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