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民用飞机腐蚀的防护和控制</w:t>
      </w:r>
    </w:p>
    <w:p>
      <w:r>
        <w:rPr>
          <w:rFonts w:ascii="宋体" w:hAnsi="宋体" w:eastAsia="宋体"/>
          <w:sz w:val="24"/>
        </w:rPr>
        <w:t>黄传奇主编；昂海松，刘德铸，陈振华等副主编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民用飞机腐蚀的防护和控制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黄传奇主编；昂海松，刘德铸，陈振华等副主编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本书出售、求购地址：https://www.jiaokey.com/book/detail/13550632.html</w:t>
      </w:r>
    </w:p>
    <w:p>
      <w:r>
        <w:t>更多相关图书推荐：https://www.jiaokey.com</w:t>
      </w:r>
    </w:p>
    <w:p>
      <w:r>
        <w:t>黄传奇主编；昂海松，刘德铸，陈振华等副主编 其他作品：https://www.jiaokey.com/tag/黄传奇主编；昂海松，刘德铸，陈振华等副主编.html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关键词搜索：https://www.jiaokey.com/tag/民用飞机腐蚀的防护和控制.html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