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涡轮叶片枞树形榫头强度计算</w:t>
      </w:r>
    </w:p>
    <w:p>
      <w:r>
        <w:rPr>
          <w:rFonts w:ascii="宋体" w:hAnsi="宋体" w:eastAsia="宋体"/>
          <w:sz w:val="24"/>
        </w:rPr>
        <w:t>A.H.格鲁宾著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涡轮叶片枞树形榫头强度计算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A.H.格鲁宾著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本书出售、求购地址：https://www.jiaokey.com/book/detail/13550626.html</w:t>
      </w:r>
    </w:p>
    <w:p>
      <w:r>
        <w:t>更多相关图书推荐：https://www.jiaokey.com</w:t>
      </w:r>
    </w:p>
    <w:p>
      <w:r>
        <w:t>A.H.格鲁宾著 其他作品：https://www.jiaokey.com/tag/A.H.格鲁宾著.html</w:t>
      </w:r>
    </w:p>
    <w:p>
      <w:r>
        <w:t>关键词搜索：https://www.jiaokey.com/tag/涡轮叶片枞树形榫头强度计算.html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