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全球大行动1  全球大行动</w:t>
      </w:r>
    </w:p>
    <w:p>
      <w:r>
        <w:rPr>
          <w:rFonts w:ascii="宋体" w:hAnsi="宋体" w:eastAsia="宋体"/>
          <w:sz w:val="24"/>
        </w:rPr>
        <w:t>汤姆·克兰西，斯蒂夫·皮克曾尼克著；马民译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全球大行动1  全球大行动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汤姆·克兰西，斯蒂夫·皮克曾尼克著；马民译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本书出售、求购地址：https://www.jiaokey.com/book/detail/13550572.html</w:t>
      </w:r>
    </w:p>
    <w:p>
      <w:r>
        <w:t>更多相关图书推荐：https://www.jiaokey.com</w:t>
      </w:r>
    </w:p>
    <w:p>
      <w:r>
        <w:t>汤姆·克兰西，斯蒂夫·皮克曾尼克著；马民译 其他作品：https://www.jiaokey.com/tag/汤姆·克兰西，斯蒂夫·皮克曾尼克著；马民译.html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关键词搜索：https://www.jiaokey.com/tag/全球大行动1  全球大行动.html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