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书名：敢问路在何方  再就业工程系列报道</w:t>
      </w:r>
    </w:p>
    <w:p>
      <w:r>
        <w:t>作者：张永贵主编；匡柏生副主编</w:t>
      </w:r>
    </w:p>
    <w:p>
      <w:r>
        <w:t>出版社：工人出版社</w:t>
      </w:r>
    </w:p>
    <w:p>
      <w:r>
        <w:t>出版日期：1998.10</w:t>
      </w:r>
    </w:p>
    <w:p>
      <w:r>
        <w:t>总页数：386</w:t>
      </w:r>
    </w:p>
    <w:p>
      <w:r>
        <w:t>更多请访问教客网: www.jiaokey.com</w:t>
      </w:r>
    </w:p>
    <w:p>
      <w:r>
        <w:t>敢问路在何方  再就业工程系列报道 评论地址：https://www.jiaokey.com/book/detail/13550550.html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