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上海市职工大学 统一命题试题及题解汇编（1979-1983年）</w:t>
      </w:r>
    </w:p>
    <w:p>
      <w:r>
        <w:rPr>
          <w:rFonts w:ascii="宋体" w:hAnsi="宋体" w:eastAsia="宋体"/>
          <w:sz w:val="24"/>
        </w:rPr>
        <w:t>丁文杰，林上珍，高梓，戴继贤，郑怡红编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上海市职工大学 统一命题试题及题解汇编（1979-1983年）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丁文杰，林上珍，高梓，戴继贤，郑怡红编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本书出售、求购地址：https://www.jiaokey.com/book/detail/13550471.html</w:t>
      </w:r>
    </w:p>
    <w:p>
      <w:r>
        <w:t>更多相关图书推荐：https://www.jiaokey.com</w:t>
      </w:r>
    </w:p>
    <w:p>
      <w:r>
        <w:t>丁文杰，林上珍，高梓，戴继贤，郑怡红编 其他作品：https://www.jiaokey.com/tag/丁文杰，林上珍，高梓，戴继贤，郑怡红编.html</w:t>
      </w:r>
    </w:p>
    <w:p>
      <w:r>
        <w:t>关键词搜索：https://www.jiaokey.com/tag/上海市职工大学 统一命题试题及题解汇编（1979-1983年）.html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