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获奖作文  柳絮儿飘呀飘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获奖作文  柳絮儿飘呀飘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本书出售、求购地址：https://www.jiaokey.com/book/detail/13550454.html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关键词搜索：https://www.jiaokey.com/tag/获奖作文  柳絮儿飘呀飘.html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