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中国瓷都  德化  品牌联盟生产企业作品集</w:t>
      </w:r>
    </w:p>
    <w:p>
      <w:r>
        <w:rPr>
          <w:rFonts w:ascii="宋体" w:hAnsi="宋体" w:eastAsia="宋体"/>
          <w:sz w:val="24"/>
        </w:rPr>
        <w:t>涂健圻主编；叶长青，黄耀昆，许华忠等副主编；林耀心，郑清清，曾武义等编委；郑永集摄影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中国瓷都  德化  品牌联盟生产企业作品集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涂健圻主编；叶长青，黄耀昆，许华忠等副主编；林耀心，郑清清，曾武义等编委；郑永集摄影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德化县人民政府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本书出售、求购地址：https://www.jiaokey.com/book/detail/13550435.html</w:t>
      </w:r>
    </w:p>
    <w:p>
      <w:r>
        <w:t>更多相关图书推荐：https://www.jiaokey.com</w:t>
      </w:r>
    </w:p>
    <w:p>
      <w:r>
        <w:t>涂健圻主编；叶长青，黄耀昆，许华忠等副主编；林耀心，郑清清，曾武义等编委；郑永集摄影 其他作品：https://www.jiaokey.com/tag/涂健圻主编；叶长青，黄耀昆，许华忠等副主编；林耀心，郑清清，曾武义等编委；郑永集摄影.html</w:t>
      </w:r>
    </w:p>
    <w:p>
      <w:r>
        <w:t>德化县人民政府 出版图书：https://www.jiaokey.com/tag/德化县人民政府.html</w:t>
      </w:r>
    </w:p>
    <w:p>
      <w:r>
        <w:t>关键词搜索：https://www.jiaokey.com/tag/中国瓷都  德化  品牌联盟生产企业作品集.html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