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永安革命斗争回忆录  第1集</w:t>
      </w:r>
    </w:p>
    <w:p>
      <w:r>
        <w:rPr>
          <w:rFonts w:ascii="宋体" w:hAnsi="宋体" w:eastAsia="宋体"/>
          <w:sz w:val="24"/>
        </w:rPr>
        <w:t>张燕生主编；林家卓，吕凤云副主编；马勋奕，张和陆，赖承光编辑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永安革命斗争回忆录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张燕生主编；林家卓，吕凤云副主编；马勋奕，张和陆，赖承光编辑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中共永安市委党史研究室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本书出售、求购地址：https://www.jiaokey.com/book/detail/13550433.html</w:t>
      </w:r>
    </w:p>
    <w:p>
      <w:r>
        <w:t>更多相关图书推荐：https://www.jiaokey.com</w:t>
      </w:r>
    </w:p>
    <w:p>
      <w:r>
        <w:t>张燕生主编；林家卓，吕凤云副主编；马勋奕，张和陆，赖承光编辑 其他作品：https://www.jiaokey.com/tag/张燕生主编；林家卓，吕凤云副主编；马勋奕，张和陆，赖承光编辑.html</w:t>
      </w:r>
    </w:p>
    <w:p>
      <w:r>
        <w:t>中共永安市委党史研究室 出版图书：https://www.jiaokey.com/tag/中共永安市委党史研究室.html</w:t>
      </w:r>
    </w:p>
    <w:p>
      <w:r>
        <w:t>关键词搜索：https://www.jiaokey.com/tag/永安革命斗争回忆录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