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血染的姓名  新四军赤石暴动胜利70周年纪念文集  1942-2012</w:t>
      </w:r>
    </w:p>
    <w:p>
      <w:r>
        <w:rPr>
          <w:rFonts w:ascii="宋体" w:hAnsi="宋体" w:eastAsia="宋体"/>
          <w:sz w:val="24"/>
        </w:rPr>
        <w:t>戴尔济主编；张金锭副主编；福建省新四军研究会，武夷山市新四军研究会编著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血染的姓名  新四军赤石暴动胜利70周年纪念文集  1942-2012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戴尔济主编；张金锭副主编；福建省新四军研究会，武夷山市新四军研究会编著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本书出售、求购地址：https://www.jiaokey.com/book/detail/13550419.html</w:t>
      </w:r>
    </w:p>
    <w:p>
      <w:r>
        <w:t>更多相关图书推荐：https://www.jiaokey.com</w:t>
      </w:r>
    </w:p>
    <w:p>
      <w:r>
        <w:t>戴尔济主编；张金锭副主编；福建省新四军研究会，武夷山市新四军研究会编著 其他作品：https://www.jiaokey.com/tag/戴尔济主编；张金锭副主编；福建省新四军研究会，武夷山市新四军研究会编著.html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关键词搜索：https://www.jiaokey.com/tag/血染的姓名  新四军赤石暴动胜利70周年纪念文集  1942-2012.html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