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书名：福建中央苏区纵横  武夷山卷</w:t>
      </w:r>
    </w:p>
    <w:p>
      <w:r>
        <w:t>作者：杨永华主编；罗永胜常务副主编；陆少中，张金锭副主编；方晓萍，王国材，王晓慧等编委会成员；《福建中央苏区纵横》编纂委员会，中共武夷山市委党史研究室，武夷山市老区扶贫办公室，武夷山市老区建设促进会著</w:t>
      </w:r>
    </w:p>
    <w:p>
      <w:r>
        <w:t>出版社：北京：中共党史出版社</w:t>
      </w:r>
    </w:p>
    <w:p>
      <w:r>
        <w:t>出版日期：2009.11</w:t>
      </w:r>
    </w:p>
    <w:p>
      <w:r>
        <w:t>总页数：221</w:t>
      </w:r>
    </w:p>
    <w:p>
      <w:r>
        <w:t>更多请访问教客网: www.jiaokey.com</w:t>
      </w:r>
    </w:p>
    <w:p>
      <w:r>
        <w:t>福建中央苏区纵横  武夷山卷 评论地址：https://www.jiaokey.com/book/detail/13550415.html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