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中国瓷都  德化出口工艺陶瓷集锦（2）</w:t>
      </w:r>
    </w:p>
    <w:p>
      <w:r>
        <w:rPr>
          <w:rFonts w:ascii="宋体" w:hAnsi="宋体" w:eastAsia="宋体"/>
          <w:sz w:val="24"/>
        </w:rPr>
        <w:t>陈全顺，李辉跃主编；涂健圻执行主编；黄耀昆，黄发建副主编；林耀心，徐永生，曾武义等编委；德化县人民政府编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中国瓷都  德化出口工艺陶瓷集锦（2）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陈全顺，李辉跃主编；涂健圻执行主编；黄耀昆，黄发建副主编；林耀心，徐永生，曾武义等编委；德化县人民政府编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本书出售、求购地址：https://www.jiaokey.com/book/detail/13550412.html</w:t>
      </w:r>
    </w:p>
    <w:p>
      <w:r>
        <w:t>更多相关图书推荐：https://www.jiaokey.com</w:t>
      </w:r>
    </w:p>
    <w:p>
      <w:r>
        <w:t>陈全顺，李辉跃主编；涂健圻执行主编；黄耀昆，黄发建副主编；林耀心，徐永生，曾武义等编委；德化县人民政府编 其他作品：https://www.jiaokey.com/tag/陈全顺，李辉跃主编；涂健圻执行主编；黄耀昆，黄发建副主编；林耀心，徐永生，曾武义等编委；德化县人民政府编.html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关键词搜索：https://www.jiaokey.com/tag/中国瓷都  德化出口工艺陶瓷集锦（2）.html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