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书名：才溪革命史资料汇编</w:t>
      </w:r>
    </w:p>
    <w:p>
      <w:r>
        <w:t>作者：中共上杭县委党史研究室，毛泽东才溪乡调查纪念馆编</w:t>
      </w:r>
    </w:p>
    <w:p>
      <w:r>
        <w:t>出版社：北京：中共党史出版社</w:t>
      </w:r>
    </w:p>
    <w:p>
      <w:r>
        <w:t>出版日期：2013.05</w:t>
      </w:r>
    </w:p>
    <w:p>
      <w:r>
        <w:t>总页数：324</w:t>
      </w:r>
    </w:p>
    <w:p>
      <w:r>
        <w:t>更多请访问教客网: www.jiaokey.com</w:t>
      </w:r>
    </w:p>
    <w:p>
      <w:r>
        <w:t>才溪革命史资料汇编 评论地址：https://www.jiaokey.com/book/detail/13550392.html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