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婚恋自愈力  做好强磁场的魅力爱人  经典珍藏版</w:t>
      </w:r>
    </w:p>
    <w:p>
      <w:r>
        <w:rPr>
          <w:rFonts w:ascii="宋体" w:hAnsi="宋体" w:eastAsia="宋体"/>
          <w:sz w:val="24"/>
        </w:rPr>
        <w:t>郑莉，肖震宇著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婚恋自愈力  做好强磁场的魅力爱人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郑莉，肖震宇著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本书出售、求购地址：https://www.jiaokey.com/book/detail/13550337.html</w:t>
      </w:r>
    </w:p>
    <w:p>
      <w:r>
        <w:t>更多相关图书推荐：https://www.jiaokey.com</w:t>
      </w:r>
    </w:p>
    <w:p>
      <w:r>
        <w:t>郑莉，肖震宇著 其他作品：https://www.jiaokey.com/tag/郑莉，肖震宇著.html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关键词搜索：https://www.jiaokey.com/tag/婚恋自愈力  做好强磁场的魅力爱人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