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作者：李唯主编；贾海龙，余恒芳，余超等副主编；虞沧，赵丙秀，肖英等编委</w:t>
      </w:r>
    </w:p>
    <w:p>
      <w:r>
        <w:t>出版社：北京：冶金工业出版社</w:t>
      </w:r>
    </w:p>
    <w:p>
      <w:r>
        <w:t>出版日期：2013.07</w:t>
      </w:r>
    </w:p>
    <w:p>
      <w:r>
        <w:t>总页数：218</w:t>
      </w:r>
    </w:p>
    <w:p>
      <w:r>
        <w:t>更多请访问教客网: www.jiaokey.com</w:t>
      </w:r>
    </w:p>
    <w:p>
      <w:r>
        <w:t>数据结构 评论地址：https://www.jiaokey.com/book/detail/13550332.html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