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书名：人文素质教育教程</w:t>
      </w:r>
    </w:p>
    <w:p>
      <w:r>
        <w:t>作者：张吉良，刘明敏主编；刘莉莉，杜亚芝副主编</w:t>
      </w:r>
    </w:p>
    <w:p>
      <w:r>
        <w:t>出版社：济南：山东人民出版社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人文素质教育教程 评论地址：https://www.jiaokey.com/book/detail/13550331.html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