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书名：红色号角  中央苏区新闻出版印刷发行工作</w:t>
      </w:r>
    </w:p>
    <w:p>
      <w:r>
        <w:t>作者：洪荣华主编；谢济堂，朱宗玉副主编；《红色号角》编委会编</w:t>
      </w:r>
    </w:p>
    <w:p>
      <w:r>
        <w:t>出版社：福州：福建人民出版社</w:t>
      </w:r>
    </w:p>
    <w:p>
      <w:r>
        <w:t>出版日期：1993.10</w:t>
      </w:r>
    </w:p>
    <w:p>
      <w:r>
        <w:t>总页数：394</w:t>
      </w:r>
    </w:p>
    <w:p>
      <w:r>
        <w:t>更多请访问教客网: www.jiaokey.com</w:t>
      </w:r>
    </w:p>
    <w:p>
      <w:r>
        <w:t>红色号角  中央苏区新闻出版印刷发行工作 评论地址：https://www.jiaokey.com/book/detail/13550297.html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