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麦克手绘空间设计快速表现研究  彩印</w:t>
      </w:r>
    </w:p>
    <w:p>
      <w:r>
        <w:rPr>
          <w:rFonts w:ascii="宋体" w:hAnsi="宋体" w:eastAsia="宋体"/>
          <w:sz w:val="24"/>
        </w:rPr>
        <w:t>陈骥乐，贾雨佳，郭贝贝著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麦克手绘空间设计快速表现研究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陈骥乐，贾雨佳，郭贝贝著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本书出售、求购地址：https://www.jiaokey.com/book/detail/13550287.html</w:t>
      </w:r>
    </w:p>
    <w:p>
      <w:r>
        <w:t>更多相关图书推荐：https://www.jiaokey.com</w:t>
      </w:r>
    </w:p>
    <w:p>
      <w:r>
        <w:t>陈骥乐，贾雨佳，郭贝贝著 其他作品：https://www.jiaokey.com/tag/陈骥乐，贾雨佳，郭贝贝著.html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关键词搜索：https://www.jiaokey.com/tag/麦克手绘空间设计快速表现研究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