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中国通史纲要：英文</w:t>
      </w:r>
    </w:p>
    <w:p>
      <w:r>
        <w:rPr>
          <w:rFonts w:ascii="宋体" w:hAnsi="宋体" w:eastAsia="宋体"/>
          <w:sz w:val="24"/>
        </w:rPr>
        <w:t>白寿彝主编；杨钊，方龄贵，龚书铎等分纂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白寿彝主编；杨钊，方龄贵，龚书铎等分纂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本书出售、求购地址：https://www.jiaokey.com/book/detail/13550145.html</w:t>
      </w:r>
    </w:p>
    <w:p>
      <w:r>
        <w:t>更多相关图书推荐：https://www.jiaokey.com</w:t>
      </w:r>
    </w:p>
    <w:p>
      <w:r>
        <w:t>白寿彝主编；杨钊，方龄贵，龚书铎等分纂 其他作品：https://www.jiaokey.com/tag/白寿彝主编；杨钊，方龄贵，龚书铎等分纂.html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关键词搜索：https://www.jiaokey.com/tag/中国通史纲要：英文.html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