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书名：中外谈判谋略掇趣</w:t>
      </w:r>
    </w:p>
    <w:p>
      <w:r>
        <w:t>作者：王政挺主编</w:t>
      </w:r>
    </w:p>
    <w:p>
      <w:r>
        <w:t>出版社：北京:东方出版社,1994.09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中外谈判谋略掇趣 评论地址：https://www.jiaokey.com/book/detail/13550097.html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