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TCP/IP大全 服务器管理员手册</w:t>
      </w:r>
    </w:p>
    <w:p>
      <w:r>
        <w:rPr>
          <w:rFonts w:ascii="宋体" w:hAnsi="宋体" w:eastAsia="宋体"/>
          <w:sz w:val="24"/>
        </w:rPr>
        <w:t>（美）Keith A.Powell著；齐舒创作室译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TCP/IP大全 服务器管理员手册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A.Powell著；齐舒创作室译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本书出售、求购地址：https://www.jiaokey.com/book/detail/13550094.html</w:t>
      </w:r>
    </w:p>
    <w:p>
      <w:r>
        <w:t>更多相关图书推荐：https://www.jiaokey.com</w:t>
      </w:r>
    </w:p>
    <w:p>
      <w:r>
        <w:t>（美）Keith A.Powell著；齐舒创作室译 其他作品：https://www.jiaokey.com/tag/（美）Keith A.Powell著；齐舒创作室译.html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Windows 2000 TCP/IP大全 服务器管理员手册.html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