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歌德的格言和感想集</w:t>
      </w:r>
    </w:p>
    <w:p>
      <w:r>
        <w:rPr>
          <w:rFonts w:ascii="宋体" w:hAnsi="宋体" w:eastAsia="宋体"/>
          <w:sz w:val="24"/>
        </w:rPr>
        <w:t>程代熙，张惠世译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歌德的格言和感想集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程代熙，张惠世译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本书出售、求购地址：https://www.jiaokey.com/book/detail/13550092.html</w:t>
      </w:r>
    </w:p>
    <w:p>
      <w:r>
        <w:t>更多相关图书推荐：https://www.jiaokey.com</w:t>
      </w:r>
    </w:p>
    <w:p>
      <w:r>
        <w:t>程代熙，张惠世译 其他作品：https://www.jiaokey.com/tag/程代熙，张惠世译.html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关键词搜索：https://www.jiaokey.com/tag/歌德的格言和感想集.html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