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考生们最需要的时间管理书  考试之神教你制订考前100天黄金时间表</w:t>
      </w:r>
    </w:p>
    <w:p>
      <w:r>
        <w:rPr>
          <w:rFonts w:ascii="宋体" w:hAnsi="宋体" w:eastAsia="宋体"/>
          <w:sz w:val="24"/>
        </w:rPr>
        <w:t>（日）伊藤真著；代芳芳译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考生们最需要的时间管理书  考试之神教你制订考前100天黄金时间表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（日）伊藤真著；代芳芳译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本书出售、求购地址：https://www.jiaokey.com/book/detail/13550067.html</w:t>
      </w:r>
    </w:p>
    <w:p>
      <w:r>
        <w:t>更多相关图书推荐：https://www.jiaokey.com</w:t>
      </w:r>
    </w:p>
    <w:p>
      <w:r>
        <w:t>（日）伊藤真著；代芳芳译 其他作品：https://www.jiaokey.com/tag/（日）伊藤真著；代芳芳译.html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关键词搜索：https://www.jiaokey.com/tag/考生们最需要的时间管理书  考试之神教你制订考前100天黄金时间表.html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