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书名：老佛爷不高兴</w:t>
      </w:r>
    </w:p>
    <w:p>
      <w:r>
        <w:t>作者：端木赐香著</w:t>
      </w:r>
    </w:p>
    <w:p>
      <w:r>
        <w:t>出版社：北京:光明日报出版社,2014.06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老佛爷不高兴 评论地址：https://www.jiaokey.com/book/detail/13550055.html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