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  做个心平气和的女人</w:t>
      </w:r>
    </w:p>
    <w:p>
      <w:r>
        <w:t>作者：（美）卡耐基著</w:t>
      </w:r>
    </w:p>
    <w:p>
      <w:r>
        <w:t>出版社：北京：中华工商联合出版社</w:t>
      </w:r>
    </w:p>
    <w:p>
      <w:r>
        <w:t>出版日期：2014.06</w:t>
      </w:r>
    </w:p>
    <w:p>
      <w:r>
        <w:t>总页数：210</w:t>
      </w:r>
    </w:p>
    <w:p>
      <w:r>
        <w:t>更多请访问教客网: www.jiaokey.com</w:t>
      </w:r>
    </w:p>
    <w:p>
      <w:r>
        <w:t>淡定  做个心平气和的女人 评论地址：https://www.jiaokey.com/book/detail/13550042.html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